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 w:val="0"/>
        </w:rPr>
        <w:t>Продавцу (дилеру): ________________________________________</w:t>
      </w:r>
    </w:p>
    <w:p>
      <w:pPr>
        <w:jc w:val="right"/>
      </w:pPr>
      <w:r>
        <w:rPr>
          <w:b w:val="0"/>
          <w:sz w:val="18"/>
        </w:rPr>
        <w:t>(полное наименование, ИНН)</w:t>
      </w:r>
    </w:p>
    <w:p>
      <w:pPr>
        <w:jc w:val="right"/>
      </w:pPr>
      <w:r>
        <w:rPr>
          <w:b w:val="0"/>
        </w:rPr>
        <w:t>Адрес: ____________________________________________________</w:t>
      </w:r>
    </w:p>
    <w:p>
      <w:pPr>
        <w:jc w:val="right"/>
      </w:pPr>
      <w:r>
        <w:rPr>
          <w:b w:val="0"/>
        </w:rPr>
        <w:t>Копия (если продавец по договору — иное лицо): ______________</w:t>
      </w:r>
    </w:p>
    <w:p>
      <w:pPr>
        <w:jc w:val="right"/>
      </w:pPr>
      <w:r>
        <w:rPr>
          <w:b w:val="0"/>
        </w:rPr>
        <w:t>от ________________________________________________________</w:t>
      </w:r>
    </w:p>
    <w:p>
      <w:pPr>
        <w:jc w:val="right"/>
      </w:pPr>
      <w:r>
        <w:rPr>
          <w:b w:val="0"/>
          <w:sz w:val="18"/>
        </w:rPr>
        <w:t>(ФИО полностью)</w:t>
      </w:r>
    </w:p>
    <w:p>
      <w:pPr>
        <w:jc w:val="right"/>
      </w:pPr>
      <w:r>
        <w:rPr>
          <w:b w:val="0"/>
        </w:rPr>
        <w:t>адрес регистрации: _________________________________________</w:t>
      </w:r>
    </w:p>
    <w:p>
      <w:pPr>
        <w:jc w:val="right"/>
      </w:pPr>
      <w:r>
        <w:rPr>
          <w:b w:val="0"/>
        </w:rPr>
        <w:t>адрес для ответа (e-mail): __________________________________</w:t>
      </w:r>
    </w:p>
    <w:p>
      <w:pPr>
        <w:jc w:val="right"/>
      </w:pPr>
      <w:r>
        <w:rPr>
          <w:b w:val="0"/>
        </w:rPr>
        <w:t>телефон: __________________________________________________</w:t>
      </w:r>
    </w:p>
    <w:p/>
    <w:p>
      <w:pPr>
        <w:jc w:val="center"/>
      </w:pPr>
      <w:r>
        <w:rPr>
          <w:b/>
        </w:rPr>
        <w:t>ПРЕТЕНЗИЯ</w:t>
      </w:r>
    </w:p>
    <w:p>
      <w:pPr>
        <w:jc w:val="center"/>
      </w:pPr>
      <w:r>
        <w:rPr>
          <w:b w:val="0"/>
          <w:sz w:val="22"/>
        </w:rPr>
        <w:t>о безвозмездном устранении недостатков товара и об организации его вывоза для гарантийного ремонта силами и за счёт продавца</w:t>
      </w:r>
    </w:p>
    <w:p/>
    <w:p>
      <w:pPr>
        <w:jc w:val="both"/>
      </w:pPr>
      <w:r>
        <w:rPr>
          <w:b w:val="0"/>
        </w:rPr>
        <w:t>Я, ______________________ (ФИО), являюсь собственником и потребителем квадроцикла (снегоболотохода) марки ____________, модель ____________, VIN ____________, приобретённого по договору купли-продажи № ________ от «___» ________ 20___ г. (далее — Товар).</w:t>
      </w:r>
    </w:p>
    <w:p>
      <w:pPr>
        <w:jc w:val="both"/>
      </w:pPr>
      <w:r>
        <w:rPr>
          <w:b w:val="0"/>
        </w:rPr>
        <w:t>Гарантийные обязательства на Товар установлены пунктом ____ договора купли-продажи / сервисной книжкой, гарантийный срок — ____ месяцев и на момент подачи претензии не истёк.</w:t>
      </w:r>
    </w:p>
    <w:p>
      <w:r>
        <w:rPr>
          <w:b/>
        </w:rPr>
        <w:t>Выявленные недостатки</w:t>
      </w:r>
    </w:p>
    <w:p>
      <w:pPr>
        <w:jc w:val="both"/>
      </w:pPr>
      <w:r>
        <w:rPr>
          <w:b w:val="0"/>
        </w:rPr>
        <w:t>В процессе эксплуатации в Товаре выявлены следующие недостатки производственного характера, препятствующие его нормальной эксплуатации:</w:t>
      </w:r>
    </w:p>
    <w:p>
      <w:r>
        <w:rPr>
          <w:b w:val="0"/>
        </w:rPr>
        <w:t>1) ________________________________________________________________;</w:t>
      </w:r>
    </w:p>
    <w:p>
      <w:r>
        <w:rPr>
          <w:b w:val="0"/>
        </w:rPr>
        <w:t>2) ________________________________________________________________;</w:t>
      </w:r>
    </w:p>
    <w:p>
      <w:r>
        <w:rPr>
          <w:b w:val="0"/>
        </w:rPr>
        <w:t>3) ________________________________________________________________;</w:t>
      </w:r>
    </w:p>
    <w:p>
      <w:r>
        <w:rPr>
          <w:b w:val="0"/>
        </w:rPr>
        <w:t>4) ________________________________________________________________;</w:t>
      </w:r>
    </w:p>
    <w:p>
      <w:r>
        <w:rPr>
          <w:b w:val="0"/>
        </w:rPr>
        <w:t>5) ________________________________________________________________;</w:t>
      </w:r>
    </w:p>
    <w:p>
      <w:pPr>
        <w:jc w:val="both"/>
      </w:pPr>
      <w:r>
        <w:rPr>
          <w:b w:val="0"/>
        </w:rPr>
        <w:t>Недостатки возникли не по вине потребителя, носят производственный характер и подлежат безвозмездному устранению в рамках гарантийных обязательств.</w:t>
      </w:r>
    </w:p>
    <w:p>
      <w:r>
        <w:rPr>
          <w:b/>
        </w:rPr>
        <w:t>Правовое обоснование</w:t>
      </w:r>
    </w:p>
    <w:p>
      <w:pPr>
        <w:jc w:val="both"/>
      </w:pPr>
      <w:r>
        <w:rPr>
          <w:b w:val="0"/>
        </w:rPr>
        <w:t>В силу пункта 1 статьи 18 Закона РФ от 07.02.1992 № 2300-1 «О защите прав потребителей» (далее — Закон) при обнаружении в товаре недостатков потребитель вправе потребовать их незамедлительного безвозмездного устранения.</w:t>
      </w:r>
    </w:p>
    <w:p>
      <w:pPr>
        <w:jc w:val="both"/>
      </w:pPr>
      <w:r>
        <w:rPr>
          <w:b w:val="0"/>
        </w:rPr>
        <w:t>Согласно пункту 1 статьи 20 Закона срок устранения недостатков, определяемый письменным соглашением сторон, не может превышать 45 дней.</w:t>
      </w:r>
    </w:p>
    <w:p>
      <w:pPr>
        <w:jc w:val="both"/>
      </w:pPr>
      <w:r>
        <w:rPr>
          <w:b w:val="0"/>
        </w:rPr>
        <w:t>В соответствии с пунктом 7 статьи 18 Закона доставка крупногабаритного товара и товара весом более пяти килограммов для ремонта, уценки, замены и возврата осуществляется силами и за счёт продавца (изготовителя, уполномоченной организации).</w:t>
      </w:r>
    </w:p>
    <w:p>
      <w:r>
        <w:rPr>
          <w:b/>
        </w:rPr>
        <w:t>Требования</w:t>
      </w:r>
    </w:p>
    <w:p>
      <w:pPr>
        <w:jc w:val="both"/>
      </w:pPr>
      <w:r>
        <w:rPr>
          <w:b w:val="0"/>
        </w:rPr>
        <w:t>На основании изложенного, руководствуясь статьями 18 (пункты 1, 3, 7) и 20 Закона РФ «О защите прав потребителей», требую:</w:t>
      </w:r>
    </w:p>
    <w:p>
      <w:r>
        <w:rPr>
          <w:b w:val="0"/>
        </w:rPr>
        <w:t>1) организовать вывоз (забор) Товара для проведения гарантийного ремонта силами и за счёт продавца (дилера) по адресу фактического нахождения Товара: ____________________________________________;</w:t>
      </w:r>
    </w:p>
    <w:p>
      <w:r>
        <w:rPr>
          <w:b w:val="0"/>
        </w:rPr>
        <w:t>2) безвозмездно устранить указанные недостатки Товара в срок, не превышающий 45 дней, с письменным согласованием срока;</w:t>
      </w:r>
    </w:p>
    <w:p>
      <w:r>
        <w:rPr>
          <w:b w:val="0"/>
        </w:rPr>
        <w:t>3) о дате и времени вывоза Товара уведомить меня заблаговременно по указанным выше контактам.</w:t>
      </w:r>
    </w:p>
    <w:p>
      <w:pPr>
        <w:jc w:val="both"/>
      </w:pPr>
      <w:r>
        <w:rPr>
          <w:b w:val="0"/>
        </w:rPr>
        <w:t>Прошу рассмотреть настоящую претензию и сообщить о принятом решении письменно в течение 10 (десяти) календарных дней. В случае неудовлетворения требований буду вынужден(а) обратиться в суд с требованиями о взыскании стоимости ремонта, неустойки (1% цены товара за каждый день просрочки — ст. 23 Закона), компенсации морального вреда и штрафа в размере 50% присуждённой суммы (п. 6 ст. 13 Закона).</w:t>
      </w:r>
    </w:p>
    <w:p>
      <w:r>
        <w:rPr>
          <w:b/>
        </w:rPr>
        <w:t>Приложения:</w:t>
      </w:r>
    </w:p>
    <w:p>
      <w:r>
        <w:rPr>
          <w:b w:val="0"/>
        </w:rPr>
        <w:t>1. Копия договора купли-продажи № ________ от ________ — на ___ л.</w:t>
      </w:r>
    </w:p>
    <w:p>
      <w:r>
        <w:rPr>
          <w:b w:val="0"/>
        </w:rPr>
        <w:t>2. Фото/видео выявленных недостатков — на ___ л. / на носителе.</w:t>
      </w:r>
    </w:p>
    <w:p>
      <w:r>
        <w:rPr>
          <w:b w:val="0"/>
        </w:rPr>
        <w:t>3. Копия сервисной книжки / гарантийного талона — на ___ л.</w:t>
      </w:r>
    </w:p>
    <w:p/>
    <w:p>
      <w:r>
        <w:rPr>
          <w:b w:val="0"/>
        </w:rPr>
        <w:t>«____» __________ 20___ г.                    ____________________ / ______________ 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